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8494656" w:rsidR="00A7258F" w:rsidRPr="00B11BB0" w:rsidRDefault="00000000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</w:t>
      </w:r>
      <w:r w:rsidR="00290E3E">
        <w:rPr>
          <w:lang w:val="sr-Latn-RS"/>
        </w:rPr>
        <w:t xml:space="preserve"> </w:t>
      </w:r>
      <w:r w:rsidR="00290E3E">
        <w:t>Пожега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0000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63D629D7" w:rsidR="00A7258F" w:rsidRPr="00B11BB0" w:rsidRDefault="00000000" w:rsidP="00A7258F">
      <w:pPr>
        <w:jc w:val="both"/>
      </w:pPr>
      <w:r w:rsidRPr="008440C9">
        <w:t>Сагласан/сагласна сам да</w:t>
      </w:r>
      <w:r w:rsidR="00290E3E">
        <w:t xml:space="preserve"> </w:t>
      </w:r>
      <w:r w:rsidRPr="008440C9">
        <w:t xml:space="preserve">општина </w:t>
      </w:r>
      <w:r w:rsidR="00290E3E">
        <w:t>Пожега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0000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0000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0000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3AD0C69C" w:rsidR="00A7258F" w:rsidRPr="00B11BB0" w:rsidRDefault="00000000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</w:t>
      </w:r>
      <w:r w:rsidR="00290E3E">
        <w:t xml:space="preserve"> </w:t>
      </w:r>
      <w:r w:rsidRPr="008440C9">
        <w:t xml:space="preserve">општине </w:t>
      </w:r>
      <w:r w:rsidR="00290E3E">
        <w:t>Пожега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00000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0000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0000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049AA64E" w14:textId="7420EF90" w:rsidR="00290E3E" w:rsidRPr="00B11BB0" w:rsidRDefault="00000000" w:rsidP="00290E3E">
      <w:pPr>
        <w:spacing w:after="0"/>
      </w:pPr>
      <w:r w:rsidRPr="008440C9">
        <w:br/>
      </w:r>
      <w:r w:rsidRPr="008440C9">
        <w:br/>
        <w:t xml:space="preserve">У </w:t>
      </w:r>
      <w:r w:rsidR="00290E3E">
        <w:t>Пожеги</w:t>
      </w:r>
      <w:r w:rsidRPr="008440C9">
        <w:t xml:space="preserve">, </w:t>
      </w:r>
      <w:r w:rsidR="00290E3E">
        <w:t xml:space="preserve">                                                                                                               </w:t>
      </w:r>
      <w:r w:rsidR="00290E3E" w:rsidRPr="008440C9">
        <w:t>ДАВАЛАЦ ИЗЈАВЕ:</w:t>
      </w:r>
    </w:p>
    <w:p w14:paraId="480E3F58" w14:textId="5221ADAB" w:rsidR="00290E3E" w:rsidRPr="00B11BB0" w:rsidRDefault="00290E3E" w:rsidP="00290E3E">
      <w:pPr>
        <w:spacing w:after="0"/>
        <w:jc w:val="both"/>
      </w:pPr>
      <w:r>
        <w:t xml:space="preserve">                                                                                                                        </w:t>
      </w:r>
      <w:r w:rsidRPr="008440C9">
        <w:t>_______________________________</w:t>
      </w:r>
      <w:r w:rsidRPr="008440C9">
        <w:br/>
        <w:t>дана ____________</w:t>
      </w:r>
      <w:r>
        <w:t>____</w:t>
      </w:r>
      <w:r w:rsidRPr="008440C9">
        <w:t xml:space="preserve"> године.</w:t>
      </w:r>
    </w:p>
    <w:p w14:paraId="0F734D16" w14:textId="1D5675FF" w:rsidR="00290E3E" w:rsidRPr="00B11BB0" w:rsidRDefault="00290E3E" w:rsidP="00290E3E">
      <w:pPr>
        <w:spacing w:after="0"/>
        <w:jc w:val="right"/>
      </w:pPr>
      <w:r>
        <w:t xml:space="preserve">      </w:t>
      </w:r>
      <w:r>
        <w:t xml:space="preserve">                                                                                                </w:t>
      </w:r>
      <w:r>
        <w:t xml:space="preserve"> </w:t>
      </w:r>
      <w:r w:rsidRPr="008440C9">
        <w:t>[Име и презиме, потпис]</w:t>
      </w:r>
    </w:p>
    <w:p w14:paraId="5560FD6A" w14:textId="04FB7F8B" w:rsidR="00290E3E" w:rsidRPr="00A7258F" w:rsidRDefault="00290E3E" w:rsidP="00290E3E">
      <w:pPr>
        <w:spacing w:after="0"/>
        <w:jc w:val="center"/>
        <w:rPr>
          <w:lang w:val="sr-Cyrl-CS"/>
        </w:rPr>
      </w:pPr>
      <w:r>
        <w:t xml:space="preserve">                                                                                            ___________________________________________________</w:t>
      </w:r>
      <w:r w:rsidRPr="008440C9">
        <w:br/>
      </w:r>
      <w:r>
        <w:t xml:space="preserve">                                                                                                                  </w:t>
      </w:r>
      <w:r w:rsidRPr="008440C9">
        <w:t>[Адреса — место, улица и број]</w:t>
      </w:r>
    </w:p>
    <w:p w14:paraId="36FBFB7E" w14:textId="1E1787E1" w:rsidR="00290E3E" w:rsidRPr="00A7258F" w:rsidRDefault="00290E3E" w:rsidP="00290E3E">
      <w:pPr>
        <w:spacing w:after="0"/>
        <w:jc w:val="both"/>
        <w:rPr>
          <w:lang w:val="sr-Cyrl-CS"/>
        </w:rPr>
      </w:pPr>
      <w:r>
        <w:rPr>
          <w:lang w:val="sr-Cyrl-CS"/>
        </w:rPr>
        <w:t xml:space="preserve"> </w:t>
      </w:r>
      <w:r w:rsidRPr="008440C9">
        <w:br/>
      </w:r>
      <w:r w:rsidRPr="008440C9">
        <w:br/>
      </w:r>
    </w:p>
    <w:p w14:paraId="622A1952" w14:textId="7BEBE0B8" w:rsidR="00290E3E" w:rsidRPr="00290E3E" w:rsidRDefault="00290E3E" w:rsidP="00A7258F">
      <w:pPr>
        <w:spacing w:after="0"/>
        <w:jc w:val="both"/>
        <w:rPr>
          <w:lang w:val="sr-Cyrl-CS"/>
        </w:rPr>
      </w:pPr>
    </w:p>
    <w:p w14:paraId="1A7EBFC3" w14:textId="7FC65D1F" w:rsidR="00F15390" w:rsidRPr="00A7258F" w:rsidRDefault="00000000" w:rsidP="00290E3E">
      <w:pPr>
        <w:spacing w:after="0"/>
        <w:jc w:val="both"/>
        <w:rPr>
          <w:lang w:val="sr-Cyrl-CS"/>
        </w:rPr>
      </w:pPr>
      <w:r w:rsidRPr="008440C9">
        <w:br/>
      </w:r>
      <w:r w:rsidRPr="008440C9">
        <w:br/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0E3E"/>
    <w:rsid w:val="0029639D"/>
    <w:rsid w:val="00326F90"/>
    <w:rsid w:val="00390688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EF2C48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2025-11-05T09:39:00Z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